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2A37" w14:textId="77777777" w:rsidR="00A27C67" w:rsidRDefault="00000000">
      <w:pPr>
        <w:pStyle w:val="Balk1"/>
        <w:jc w:val="center"/>
      </w:pPr>
      <w:r>
        <w:t>ÖZ DEĞERLENDİRME FORMU - 1. ÖRNEK</w:t>
      </w:r>
    </w:p>
    <w:p w14:paraId="7CCED56C" w14:textId="77777777" w:rsidR="008F75D9" w:rsidRPr="008F75D9" w:rsidRDefault="008F75D9" w:rsidP="008F75D9"/>
    <w:p w14:paraId="1F7B92EE" w14:textId="60306E56" w:rsidR="008F75D9" w:rsidRDefault="008F75D9" w:rsidP="008F75D9">
      <w:proofErr w:type="spellStart"/>
      <w:r>
        <w:t>Öğrencinin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Soyadı: .................................................     </w:t>
      </w:r>
    </w:p>
    <w:p w14:paraId="23EF8209" w14:textId="77777777" w:rsidR="008F75D9" w:rsidRDefault="00000000">
      <w:proofErr w:type="spellStart"/>
      <w:r>
        <w:t>Sınıfı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>:</w:t>
      </w:r>
    </w:p>
    <w:p w14:paraId="22324691" w14:textId="365C6A69" w:rsidR="00A27C67" w:rsidRDefault="00000000">
      <w:r>
        <w:t xml:space="preserve">Bu form </w:t>
      </w:r>
      <w:proofErr w:type="spellStart"/>
      <w:r>
        <w:t>kendinizi</w:t>
      </w:r>
      <w:proofErr w:type="spellEnd"/>
      <w:r>
        <w:t xml:space="preserve"> </w:t>
      </w:r>
      <w:proofErr w:type="spellStart"/>
      <w:r>
        <w:t>değerlendirmeniz</w:t>
      </w:r>
      <w:proofErr w:type="spellEnd"/>
      <w:r>
        <w:t xml:space="preserve"> amacıyla hazırlanmıştır. Çalışmalarınızı en doğru yansıtan seçeneğe “X” işareti koyarak kendinizi değerlendirin.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850"/>
        <w:gridCol w:w="993"/>
        <w:gridCol w:w="951"/>
      </w:tblGrid>
      <w:tr w:rsidR="00A27C67" w14:paraId="30022977" w14:textId="77777777" w:rsidTr="008F75D9">
        <w:tc>
          <w:tcPr>
            <w:tcW w:w="6062" w:type="dxa"/>
          </w:tcPr>
          <w:p w14:paraId="7DC9E032" w14:textId="77777777" w:rsidR="00A27C67" w:rsidRDefault="00000000">
            <w:proofErr w:type="spellStart"/>
            <w:r>
              <w:t>Performans</w:t>
            </w:r>
            <w:proofErr w:type="spellEnd"/>
            <w:r>
              <w:t xml:space="preserve"> </w:t>
            </w:r>
            <w:proofErr w:type="spellStart"/>
            <w:r>
              <w:t>Görevine</w:t>
            </w:r>
            <w:proofErr w:type="spellEnd"/>
            <w:r>
              <w:t xml:space="preserve"> </w:t>
            </w:r>
            <w:proofErr w:type="spellStart"/>
            <w:r>
              <w:t>İlişkin</w:t>
            </w:r>
            <w:proofErr w:type="spellEnd"/>
            <w:r>
              <w:t xml:space="preserve"> Davranışlar</w:t>
            </w:r>
          </w:p>
        </w:tc>
        <w:tc>
          <w:tcPr>
            <w:tcW w:w="850" w:type="dxa"/>
          </w:tcPr>
          <w:p w14:paraId="44AACEDB" w14:textId="77777777" w:rsidR="00A27C67" w:rsidRDefault="00000000">
            <w:r>
              <w:t>Evet</w:t>
            </w:r>
          </w:p>
        </w:tc>
        <w:tc>
          <w:tcPr>
            <w:tcW w:w="993" w:type="dxa"/>
          </w:tcPr>
          <w:p w14:paraId="67CE8897" w14:textId="77777777" w:rsidR="00A27C67" w:rsidRDefault="00000000">
            <w:r>
              <w:t>Kısmen</w:t>
            </w:r>
          </w:p>
        </w:tc>
        <w:tc>
          <w:tcPr>
            <w:tcW w:w="951" w:type="dxa"/>
          </w:tcPr>
          <w:p w14:paraId="795AEB4F" w14:textId="77777777" w:rsidR="00A27C67" w:rsidRDefault="00000000">
            <w:r>
              <w:t>Hayır</w:t>
            </w:r>
          </w:p>
        </w:tc>
      </w:tr>
      <w:tr w:rsidR="00A27C67" w14:paraId="4D50F4C2" w14:textId="77777777" w:rsidTr="008F75D9">
        <w:tc>
          <w:tcPr>
            <w:tcW w:w="6062" w:type="dxa"/>
          </w:tcPr>
          <w:p w14:paraId="5DFD8622" w14:textId="77777777" w:rsidR="00A27C67" w:rsidRDefault="00000000">
            <w:r>
              <w:t>Bu çalışmada yer alan kavramları öğrendim.</w:t>
            </w:r>
          </w:p>
        </w:tc>
        <w:tc>
          <w:tcPr>
            <w:tcW w:w="850" w:type="dxa"/>
          </w:tcPr>
          <w:p w14:paraId="620FA044" w14:textId="77777777" w:rsidR="00A27C67" w:rsidRDefault="00A27C67"/>
        </w:tc>
        <w:tc>
          <w:tcPr>
            <w:tcW w:w="993" w:type="dxa"/>
          </w:tcPr>
          <w:p w14:paraId="0C842959" w14:textId="77777777" w:rsidR="00A27C67" w:rsidRDefault="00A27C67"/>
        </w:tc>
        <w:tc>
          <w:tcPr>
            <w:tcW w:w="951" w:type="dxa"/>
          </w:tcPr>
          <w:p w14:paraId="4532EA3D" w14:textId="77777777" w:rsidR="00A27C67" w:rsidRDefault="00A27C67"/>
        </w:tc>
      </w:tr>
      <w:tr w:rsidR="00A27C67" w14:paraId="016DC10B" w14:textId="77777777" w:rsidTr="008F75D9">
        <w:tc>
          <w:tcPr>
            <w:tcW w:w="6062" w:type="dxa"/>
          </w:tcPr>
          <w:p w14:paraId="35CAA512" w14:textId="77777777" w:rsidR="00A27C67" w:rsidRDefault="00000000">
            <w:r>
              <w:t>Sayı kümelerine ait deneyin tekrar etme simülasyonunu sorunsuz oluşturdum.</w:t>
            </w:r>
          </w:p>
        </w:tc>
        <w:tc>
          <w:tcPr>
            <w:tcW w:w="850" w:type="dxa"/>
          </w:tcPr>
          <w:p w14:paraId="3A2B8146" w14:textId="77777777" w:rsidR="00A27C67" w:rsidRDefault="00A27C67"/>
        </w:tc>
        <w:tc>
          <w:tcPr>
            <w:tcW w:w="993" w:type="dxa"/>
          </w:tcPr>
          <w:p w14:paraId="320B3D30" w14:textId="77777777" w:rsidR="00A27C67" w:rsidRDefault="00A27C67"/>
        </w:tc>
        <w:tc>
          <w:tcPr>
            <w:tcW w:w="951" w:type="dxa"/>
          </w:tcPr>
          <w:p w14:paraId="74371D58" w14:textId="77777777" w:rsidR="00A27C67" w:rsidRDefault="00A27C67"/>
        </w:tc>
      </w:tr>
      <w:tr w:rsidR="00A27C67" w14:paraId="65DB6D2F" w14:textId="77777777" w:rsidTr="008F75D9">
        <w:tc>
          <w:tcPr>
            <w:tcW w:w="6062" w:type="dxa"/>
          </w:tcPr>
          <w:p w14:paraId="6A937113" w14:textId="77777777" w:rsidR="00A27C67" w:rsidRDefault="00000000">
            <w:r>
              <w:t>Hesapladığım göreli sıklıklara ait grafikleri sorunsuz oluşturdum.</w:t>
            </w:r>
          </w:p>
        </w:tc>
        <w:tc>
          <w:tcPr>
            <w:tcW w:w="850" w:type="dxa"/>
          </w:tcPr>
          <w:p w14:paraId="3565DAF1" w14:textId="77777777" w:rsidR="00A27C67" w:rsidRDefault="00A27C67"/>
        </w:tc>
        <w:tc>
          <w:tcPr>
            <w:tcW w:w="993" w:type="dxa"/>
          </w:tcPr>
          <w:p w14:paraId="1F8D2A37" w14:textId="77777777" w:rsidR="00A27C67" w:rsidRDefault="00A27C67"/>
        </w:tc>
        <w:tc>
          <w:tcPr>
            <w:tcW w:w="951" w:type="dxa"/>
          </w:tcPr>
          <w:p w14:paraId="05995195" w14:textId="77777777" w:rsidR="00A27C67" w:rsidRDefault="00A27C67"/>
        </w:tc>
      </w:tr>
      <w:tr w:rsidR="00A27C67" w14:paraId="6FF6DCC3" w14:textId="77777777" w:rsidTr="008F75D9">
        <w:tc>
          <w:tcPr>
            <w:tcW w:w="6062" w:type="dxa"/>
          </w:tcPr>
          <w:p w14:paraId="2DF89CC9" w14:textId="77777777" w:rsidR="00A27C67" w:rsidRDefault="00000000">
            <w:r>
              <w:t>Tabloyu eksiksiz ve doğru bir şekilde doldurdum.</w:t>
            </w:r>
          </w:p>
        </w:tc>
        <w:tc>
          <w:tcPr>
            <w:tcW w:w="850" w:type="dxa"/>
          </w:tcPr>
          <w:p w14:paraId="35A39666" w14:textId="77777777" w:rsidR="00A27C67" w:rsidRDefault="00A27C67"/>
        </w:tc>
        <w:tc>
          <w:tcPr>
            <w:tcW w:w="993" w:type="dxa"/>
          </w:tcPr>
          <w:p w14:paraId="5FCD968D" w14:textId="77777777" w:rsidR="00A27C67" w:rsidRDefault="00A27C67"/>
        </w:tc>
        <w:tc>
          <w:tcPr>
            <w:tcW w:w="951" w:type="dxa"/>
          </w:tcPr>
          <w:p w14:paraId="6D1594B5" w14:textId="77777777" w:rsidR="00A27C67" w:rsidRDefault="00A27C67"/>
        </w:tc>
      </w:tr>
      <w:tr w:rsidR="00A27C67" w14:paraId="4BB56544" w14:textId="77777777" w:rsidTr="008F75D9">
        <w:tc>
          <w:tcPr>
            <w:tcW w:w="6062" w:type="dxa"/>
          </w:tcPr>
          <w:p w14:paraId="6C800C2A" w14:textId="77777777" w:rsidR="00A27C67" w:rsidRDefault="00000000">
            <w:r>
              <w:t>Çalışmamı arkadaşlarımla ile paylaştım.</w:t>
            </w:r>
          </w:p>
        </w:tc>
        <w:tc>
          <w:tcPr>
            <w:tcW w:w="850" w:type="dxa"/>
          </w:tcPr>
          <w:p w14:paraId="075F93AF" w14:textId="77777777" w:rsidR="00A27C67" w:rsidRDefault="00A27C67"/>
        </w:tc>
        <w:tc>
          <w:tcPr>
            <w:tcW w:w="993" w:type="dxa"/>
          </w:tcPr>
          <w:p w14:paraId="78B14DC1" w14:textId="77777777" w:rsidR="00A27C67" w:rsidRDefault="00A27C67"/>
        </w:tc>
        <w:tc>
          <w:tcPr>
            <w:tcW w:w="951" w:type="dxa"/>
          </w:tcPr>
          <w:p w14:paraId="4500D342" w14:textId="77777777" w:rsidR="00A27C67" w:rsidRDefault="00A27C67"/>
        </w:tc>
      </w:tr>
      <w:tr w:rsidR="00A27C67" w14:paraId="73C75801" w14:textId="77777777" w:rsidTr="008F75D9">
        <w:tc>
          <w:tcPr>
            <w:tcW w:w="6062" w:type="dxa"/>
          </w:tcPr>
          <w:p w14:paraId="08FAB6D3" w14:textId="77777777" w:rsidR="00A27C67" w:rsidRDefault="00000000">
            <w:r>
              <w:t>Sunumda çalışmam ile ilgili sorulara net ve doğru cevap verdim.</w:t>
            </w:r>
          </w:p>
        </w:tc>
        <w:tc>
          <w:tcPr>
            <w:tcW w:w="850" w:type="dxa"/>
          </w:tcPr>
          <w:p w14:paraId="15447D52" w14:textId="77777777" w:rsidR="00A27C67" w:rsidRDefault="00A27C67"/>
        </w:tc>
        <w:tc>
          <w:tcPr>
            <w:tcW w:w="993" w:type="dxa"/>
          </w:tcPr>
          <w:p w14:paraId="7F885CE5" w14:textId="77777777" w:rsidR="00A27C67" w:rsidRDefault="00A27C67"/>
        </w:tc>
        <w:tc>
          <w:tcPr>
            <w:tcW w:w="951" w:type="dxa"/>
          </w:tcPr>
          <w:p w14:paraId="2D60C08B" w14:textId="77777777" w:rsidR="00A27C67" w:rsidRDefault="00A27C67"/>
        </w:tc>
      </w:tr>
      <w:tr w:rsidR="00A27C67" w14:paraId="0F6E6081" w14:textId="77777777" w:rsidTr="008F75D9">
        <w:tc>
          <w:tcPr>
            <w:tcW w:w="6062" w:type="dxa"/>
          </w:tcPr>
          <w:p w14:paraId="41881174" w14:textId="77777777" w:rsidR="00A27C67" w:rsidRDefault="00000000">
            <w:r>
              <w:t>Çalışmamı zamanında teslim ettim.</w:t>
            </w:r>
          </w:p>
        </w:tc>
        <w:tc>
          <w:tcPr>
            <w:tcW w:w="850" w:type="dxa"/>
          </w:tcPr>
          <w:p w14:paraId="1C1268FB" w14:textId="77777777" w:rsidR="00A27C67" w:rsidRDefault="00A27C67"/>
        </w:tc>
        <w:tc>
          <w:tcPr>
            <w:tcW w:w="993" w:type="dxa"/>
          </w:tcPr>
          <w:p w14:paraId="095236DC" w14:textId="77777777" w:rsidR="00A27C67" w:rsidRDefault="00A27C67"/>
        </w:tc>
        <w:tc>
          <w:tcPr>
            <w:tcW w:w="951" w:type="dxa"/>
          </w:tcPr>
          <w:p w14:paraId="320F48F3" w14:textId="77777777" w:rsidR="00A27C67" w:rsidRDefault="00A27C67"/>
        </w:tc>
      </w:tr>
    </w:tbl>
    <w:p w14:paraId="1879009E" w14:textId="77777777" w:rsidR="00A27C67" w:rsidRDefault="00000000">
      <w:r>
        <w:br w:type="page"/>
      </w:r>
    </w:p>
    <w:p w14:paraId="136993A7" w14:textId="77777777" w:rsidR="008F75D9" w:rsidRDefault="008F75D9">
      <w:pPr>
        <w:pStyle w:val="Balk1"/>
        <w:jc w:val="center"/>
      </w:pPr>
    </w:p>
    <w:p w14:paraId="7519795F" w14:textId="17CFA13E" w:rsidR="00A27C67" w:rsidRDefault="00000000">
      <w:pPr>
        <w:pStyle w:val="Balk1"/>
        <w:jc w:val="center"/>
      </w:pPr>
      <w:r>
        <w:t xml:space="preserve">Öz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- 2. ÖRNEK</w:t>
      </w:r>
    </w:p>
    <w:p w14:paraId="048D8CFB" w14:textId="77777777" w:rsidR="008F75D9" w:rsidRDefault="008F75D9"/>
    <w:p w14:paraId="6D5238C1" w14:textId="332DF144" w:rsidR="00A27C67" w:rsidRDefault="00000000">
      <w:proofErr w:type="spellStart"/>
      <w:r>
        <w:t>Öğrencinin</w:t>
      </w:r>
      <w:proofErr w:type="spellEnd"/>
      <w:r>
        <w:br/>
        <w:t>Adı Soyadı: .................................................     Numarası: .................................................</w:t>
      </w:r>
    </w:p>
    <w:p w14:paraId="31736672" w14:textId="77777777" w:rsidR="008F75D9" w:rsidRDefault="008F75D9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7"/>
        <w:gridCol w:w="982"/>
        <w:gridCol w:w="987"/>
        <w:gridCol w:w="1134"/>
      </w:tblGrid>
      <w:tr w:rsidR="00A27C67" w14:paraId="4FD22F34" w14:textId="77777777" w:rsidTr="008F75D9">
        <w:tc>
          <w:tcPr>
            <w:tcW w:w="6077" w:type="dxa"/>
          </w:tcPr>
          <w:p w14:paraId="06583F13" w14:textId="77777777" w:rsidR="00A27C67" w:rsidRDefault="00000000">
            <w:proofErr w:type="spellStart"/>
            <w:r>
              <w:t>Davranışlar</w:t>
            </w:r>
            <w:proofErr w:type="spellEnd"/>
          </w:p>
        </w:tc>
        <w:tc>
          <w:tcPr>
            <w:tcW w:w="982" w:type="dxa"/>
          </w:tcPr>
          <w:p w14:paraId="0278723B" w14:textId="77777777" w:rsidR="00A27C67" w:rsidRDefault="00000000">
            <w:r>
              <w:t>Evet</w:t>
            </w:r>
          </w:p>
        </w:tc>
        <w:tc>
          <w:tcPr>
            <w:tcW w:w="987" w:type="dxa"/>
          </w:tcPr>
          <w:p w14:paraId="61C2E8FE" w14:textId="77777777" w:rsidR="00A27C67" w:rsidRDefault="00000000">
            <w:r>
              <w:t>Kısmen</w:t>
            </w:r>
          </w:p>
        </w:tc>
        <w:tc>
          <w:tcPr>
            <w:tcW w:w="1134" w:type="dxa"/>
          </w:tcPr>
          <w:p w14:paraId="0D7154E3" w14:textId="77777777" w:rsidR="00A27C67" w:rsidRDefault="00000000">
            <w:r>
              <w:t>Hayır</w:t>
            </w:r>
          </w:p>
        </w:tc>
      </w:tr>
      <w:tr w:rsidR="00A27C67" w14:paraId="01E80107" w14:textId="77777777" w:rsidTr="008F75D9">
        <w:tc>
          <w:tcPr>
            <w:tcW w:w="6077" w:type="dxa"/>
          </w:tcPr>
          <w:p w14:paraId="4D69B435" w14:textId="77777777" w:rsidR="00A27C67" w:rsidRDefault="00000000">
            <w:r>
              <w:t>Etkinlik boyunca arkadaşlarımın duygu ve düşüncelerine saygılı davrandım.</w:t>
            </w:r>
          </w:p>
        </w:tc>
        <w:tc>
          <w:tcPr>
            <w:tcW w:w="982" w:type="dxa"/>
          </w:tcPr>
          <w:p w14:paraId="6B3338AE" w14:textId="77777777" w:rsidR="00A27C67" w:rsidRDefault="00A27C67"/>
        </w:tc>
        <w:tc>
          <w:tcPr>
            <w:tcW w:w="987" w:type="dxa"/>
          </w:tcPr>
          <w:p w14:paraId="27126CD7" w14:textId="77777777" w:rsidR="00A27C67" w:rsidRDefault="00A27C67"/>
        </w:tc>
        <w:tc>
          <w:tcPr>
            <w:tcW w:w="1134" w:type="dxa"/>
          </w:tcPr>
          <w:p w14:paraId="08E630BA" w14:textId="77777777" w:rsidR="00A27C67" w:rsidRDefault="00A27C67"/>
        </w:tc>
      </w:tr>
      <w:tr w:rsidR="00A27C67" w14:paraId="3D338513" w14:textId="77777777" w:rsidTr="008F75D9">
        <w:tc>
          <w:tcPr>
            <w:tcW w:w="6077" w:type="dxa"/>
          </w:tcPr>
          <w:p w14:paraId="3C7C1886" w14:textId="77777777" w:rsidR="00A27C67" w:rsidRDefault="00000000">
            <w:r>
              <w:t>Etkinlik sürecinde duygu ve düşüncelerimi belirterek katkıda bulundum.</w:t>
            </w:r>
          </w:p>
        </w:tc>
        <w:tc>
          <w:tcPr>
            <w:tcW w:w="982" w:type="dxa"/>
          </w:tcPr>
          <w:p w14:paraId="7FC5A23F" w14:textId="77777777" w:rsidR="00A27C67" w:rsidRDefault="00A27C67"/>
        </w:tc>
        <w:tc>
          <w:tcPr>
            <w:tcW w:w="987" w:type="dxa"/>
          </w:tcPr>
          <w:p w14:paraId="5BEE4C5D" w14:textId="77777777" w:rsidR="00A27C67" w:rsidRDefault="00A27C67"/>
        </w:tc>
        <w:tc>
          <w:tcPr>
            <w:tcW w:w="1134" w:type="dxa"/>
          </w:tcPr>
          <w:p w14:paraId="5FF460D4" w14:textId="77777777" w:rsidR="00A27C67" w:rsidRDefault="00A27C67"/>
        </w:tc>
      </w:tr>
      <w:tr w:rsidR="00A27C67" w14:paraId="2432EAFD" w14:textId="77777777" w:rsidTr="008F75D9">
        <w:tc>
          <w:tcPr>
            <w:tcW w:w="6077" w:type="dxa"/>
          </w:tcPr>
          <w:p w14:paraId="7C84FE7E" w14:textId="77777777" w:rsidR="00A27C67" w:rsidRDefault="00000000">
            <w:r>
              <w:t>Günlük hayatta ısı, sıcaklık ve iç enerji kavramlarının yanlış kullanılmalarının farkına vardım.</w:t>
            </w:r>
          </w:p>
        </w:tc>
        <w:tc>
          <w:tcPr>
            <w:tcW w:w="982" w:type="dxa"/>
          </w:tcPr>
          <w:p w14:paraId="15242AC0" w14:textId="77777777" w:rsidR="00A27C67" w:rsidRDefault="00A27C67"/>
        </w:tc>
        <w:tc>
          <w:tcPr>
            <w:tcW w:w="987" w:type="dxa"/>
          </w:tcPr>
          <w:p w14:paraId="2788CEB5" w14:textId="77777777" w:rsidR="00A27C67" w:rsidRDefault="00A27C67"/>
        </w:tc>
        <w:tc>
          <w:tcPr>
            <w:tcW w:w="1134" w:type="dxa"/>
          </w:tcPr>
          <w:p w14:paraId="466ED01E" w14:textId="77777777" w:rsidR="00A27C67" w:rsidRDefault="00A27C67"/>
        </w:tc>
      </w:tr>
      <w:tr w:rsidR="00A27C67" w14:paraId="6CDA0F2B" w14:textId="77777777" w:rsidTr="008F75D9">
        <w:tc>
          <w:tcPr>
            <w:tcW w:w="6077" w:type="dxa"/>
          </w:tcPr>
          <w:p w14:paraId="506DA874" w14:textId="77777777" w:rsidR="00A27C67" w:rsidRDefault="00000000">
            <w:r>
              <w:t>Isı, sıcaklık ve iç enerji kavramları arasındaki ilişkiyi kavradım.</w:t>
            </w:r>
          </w:p>
        </w:tc>
        <w:tc>
          <w:tcPr>
            <w:tcW w:w="982" w:type="dxa"/>
          </w:tcPr>
          <w:p w14:paraId="19E43AFE" w14:textId="77777777" w:rsidR="00A27C67" w:rsidRDefault="00A27C67"/>
        </w:tc>
        <w:tc>
          <w:tcPr>
            <w:tcW w:w="987" w:type="dxa"/>
          </w:tcPr>
          <w:p w14:paraId="63B7D55F" w14:textId="77777777" w:rsidR="00A27C67" w:rsidRDefault="00A27C67"/>
        </w:tc>
        <w:tc>
          <w:tcPr>
            <w:tcW w:w="1134" w:type="dxa"/>
          </w:tcPr>
          <w:p w14:paraId="1E819912" w14:textId="77777777" w:rsidR="00A27C67" w:rsidRDefault="00A27C67"/>
        </w:tc>
      </w:tr>
      <w:tr w:rsidR="00A27C67" w14:paraId="6EF8E5BE" w14:textId="77777777" w:rsidTr="008F75D9">
        <w:tc>
          <w:tcPr>
            <w:tcW w:w="6077" w:type="dxa"/>
          </w:tcPr>
          <w:p w14:paraId="0484D757" w14:textId="77777777" w:rsidR="00A27C67" w:rsidRDefault="00000000">
            <w:r>
              <w:t>Etkinlik boyunca yöneltilen sorulara cevap verdim.</w:t>
            </w:r>
          </w:p>
        </w:tc>
        <w:tc>
          <w:tcPr>
            <w:tcW w:w="982" w:type="dxa"/>
          </w:tcPr>
          <w:p w14:paraId="7745DBAD" w14:textId="77777777" w:rsidR="00A27C67" w:rsidRDefault="00A27C67"/>
        </w:tc>
        <w:tc>
          <w:tcPr>
            <w:tcW w:w="987" w:type="dxa"/>
          </w:tcPr>
          <w:p w14:paraId="4E096918" w14:textId="77777777" w:rsidR="00A27C67" w:rsidRDefault="00A27C67"/>
        </w:tc>
        <w:tc>
          <w:tcPr>
            <w:tcW w:w="1134" w:type="dxa"/>
          </w:tcPr>
          <w:p w14:paraId="5A11911D" w14:textId="77777777" w:rsidR="00A27C67" w:rsidRDefault="00A27C67"/>
        </w:tc>
      </w:tr>
      <w:tr w:rsidR="00A27C67" w14:paraId="1E4DC822" w14:textId="77777777" w:rsidTr="008F75D9">
        <w:tc>
          <w:tcPr>
            <w:tcW w:w="6077" w:type="dxa"/>
          </w:tcPr>
          <w:p w14:paraId="5D928C8D" w14:textId="77777777" w:rsidR="00A27C67" w:rsidRDefault="00000000">
            <w:r>
              <w:t>Etkinlik sürecinde günlük hayattan örnekler vererek katkıda bulundum.</w:t>
            </w:r>
          </w:p>
        </w:tc>
        <w:tc>
          <w:tcPr>
            <w:tcW w:w="982" w:type="dxa"/>
          </w:tcPr>
          <w:p w14:paraId="5A26F807" w14:textId="77777777" w:rsidR="00A27C67" w:rsidRDefault="00A27C67"/>
        </w:tc>
        <w:tc>
          <w:tcPr>
            <w:tcW w:w="987" w:type="dxa"/>
          </w:tcPr>
          <w:p w14:paraId="24061995" w14:textId="77777777" w:rsidR="00A27C67" w:rsidRDefault="00A27C67"/>
        </w:tc>
        <w:tc>
          <w:tcPr>
            <w:tcW w:w="1134" w:type="dxa"/>
          </w:tcPr>
          <w:p w14:paraId="19103855" w14:textId="77777777" w:rsidR="00A27C67" w:rsidRDefault="00A27C67"/>
        </w:tc>
      </w:tr>
      <w:tr w:rsidR="00A27C67" w14:paraId="7A287C87" w14:textId="77777777" w:rsidTr="008F75D9">
        <w:tc>
          <w:tcPr>
            <w:tcW w:w="6077" w:type="dxa"/>
          </w:tcPr>
          <w:p w14:paraId="29037D1F" w14:textId="77777777" w:rsidR="00A27C67" w:rsidRDefault="00000000">
            <w:r>
              <w:t>Etkinlikte öğrendiklerimi günlük hayatta kullanma yerini kavradım.</w:t>
            </w:r>
          </w:p>
        </w:tc>
        <w:tc>
          <w:tcPr>
            <w:tcW w:w="982" w:type="dxa"/>
          </w:tcPr>
          <w:p w14:paraId="05E3CDA8" w14:textId="77777777" w:rsidR="00A27C67" w:rsidRDefault="00A27C67"/>
        </w:tc>
        <w:tc>
          <w:tcPr>
            <w:tcW w:w="987" w:type="dxa"/>
          </w:tcPr>
          <w:p w14:paraId="0F554CC6" w14:textId="77777777" w:rsidR="00A27C67" w:rsidRDefault="00A27C67"/>
        </w:tc>
        <w:tc>
          <w:tcPr>
            <w:tcW w:w="1134" w:type="dxa"/>
          </w:tcPr>
          <w:p w14:paraId="566EF7E2" w14:textId="77777777" w:rsidR="00A27C67" w:rsidRDefault="00A27C67"/>
        </w:tc>
      </w:tr>
      <w:tr w:rsidR="00A27C67" w14:paraId="1B6D3809" w14:textId="77777777" w:rsidTr="008F75D9">
        <w:tc>
          <w:tcPr>
            <w:tcW w:w="6077" w:type="dxa"/>
          </w:tcPr>
          <w:p w14:paraId="7E3E48AA" w14:textId="77777777" w:rsidR="00A27C67" w:rsidRDefault="00000000">
            <w:r>
              <w:t>Etkinlikte öğrendiklerimi günlük hayatımda kullanmayı düşünüyorum.</w:t>
            </w:r>
          </w:p>
        </w:tc>
        <w:tc>
          <w:tcPr>
            <w:tcW w:w="982" w:type="dxa"/>
          </w:tcPr>
          <w:p w14:paraId="3676AB1A" w14:textId="77777777" w:rsidR="00A27C67" w:rsidRDefault="00A27C67"/>
        </w:tc>
        <w:tc>
          <w:tcPr>
            <w:tcW w:w="987" w:type="dxa"/>
          </w:tcPr>
          <w:p w14:paraId="018EDC57" w14:textId="77777777" w:rsidR="00A27C67" w:rsidRDefault="00A27C67"/>
        </w:tc>
        <w:tc>
          <w:tcPr>
            <w:tcW w:w="1134" w:type="dxa"/>
          </w:tcPr>
          <w:p w14:paraId="60A7AB8D" w14:textId="77777777" w:rsidR="00A27C67" w:rsidRDefault="00A27C67"/>
        </w:tc>
      </w:tr>
    </w:tbl>
    <w:p w14:paraId="480B8138" w14:textId="77777777" w:rsidR="00A27C67" w:rsidRDefault="00000000">
      <w:r>
        <w:br w:type="page"/>
      </w:r>
    </w:p>
    <w:p w14:paraId="7C6913E9" w14:textId="77777777" w:rsidR="00A27C67" w:rsidRDefault="00000000">
      <w:pPr>
        <w:pStyle w:val="Balk1"/>
        <w:jc w:val="center"/>
      </w:pPr>
      <w:r>
        <w:lastRenderedPageBreak/>
        <w:t>Öz Değerlendirme Formu - 3. ÖRNEK</w:t>
      </w:r>
    </w:p>
    <w:p w14:paraId="32F0FFCC" w14:textId="77777777" w:rsidR="008F75D9" w:rsidRPr="008F75D9" w:rsidRDefault="008F75D9" w:rsidP="008F75D9"/>
    <w:p w14:paraId="662DD84A" w14:textId="77777777" w:rsidR="00A27C67" w:rsidRDefault="00000000">
      <w:r>
        <w:t>Öğrencinin</w:t>
      </w:r>
      <w:r>
        <w:br/>
        <w:t>Adı Soyadı: .................................................     Numarası: .................................................</w:t>
      </w:r>
    </w:p>
    <w:p w14:paraId="07CF7876" w14:textId="77777777" w:rsidR="00A27C67" w:rsidRDefault="00000000">
      <w:r>
        <w:t xml:space="preserve">Cevaplarınızı tabloda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kutucuğa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</w:p>
    <w:p w14:paraId="4A5E5920" w14:textId="77777777" w:rsidR="008F75D9" w:rsidRDefault="008F75D9"/>
    <w:tbl>
      <w:tblPr>
        <w:tblW w:w="10397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5677"/>
      </w:tblGrid>
      <w:tr w:rsidR="00A27C67" w14:paraId="381F99CC" w14:textId="77777777" w:rsidTr="008F75D9">
        <w:trPr>
          <w:trHeight w:val="855"/>
        </w:trPr>
        <w:tc>
          <w:tcPr>
            <w:tcW w:w="4720" w:type="dxa"/>
            <w:vAlign w:val="center"/>
          </w:tcPr>
          <w:p w14:paraId="3D4CF7B9" w14:textId="77777777" w:rsidR="00A27C67" w:rsidRDefault="00000000" w:rsidP="008F75D9">
            <w:pPr>
              <w:jc w:val="center"/>
            </w:pPr>
            <w:proofErr w:type="spellStart"/>
            <w:r>
              <w:t>Davranışlar</w:t>
            </w:r>
            <w:proofErr w:type="spellEnd"/>
          </w:p>
        </w:tc>
        <w:tc>
          <w:tcPr>
            <w:tcW w:w="5677" w:type="dxa"/>
            <w:vAlign w:val="center"/>
          </w:tcPr>
          <w:p w14:paraId="4CC8382B" w14:textId="77777777" w:rsidR="00A27C67" w:rsidRDefault="00000000" w:rsidP="008F75D9">
            <w:pPr>
              <w:jc w:val="center"/>
            </w:pPr>
            <w:r>
              <w:t>Cevaplar</w:t>
            </w:r>
          </w:p>
        </w:tc>
      </w:tr>
      <w:tr w:rsidR="00A27C67" w14:paraId="3F4D32C0" w14:textId="77777777" w:rsidTr="008F75D9">
        <w:trPr>
          <w:trHeight w:val="1900"/>
        </w:trPr>
        <w:tc>
          <w:tcPr>
            <w:tcW w:w="4720" w:type="dxa"/>
            <w:vAlign w:val="center"/>
          </w:tcPr>
          <w:p w14:paraId="2F5BE839" w14:textId="77777777" w:rsidR="00A27C67" w:rsidRDefault="00000000" w:rsidP="008F75D9">
            <w:r>
              <w:t>Performans görevi boyunca hangi zorluklar ve problemlerle karşılaştınız? Bu zorluk ve problemlerle nasıl başa çıktınız?</w:t>
            </w:r>
          </w:p>
        </w:tc>
        <w:tc>
          <w:tcPr>
            <w:tcW w:w="5677" w:type="dxa"/>
            <w:vAlign w:val="center"/>
          </w:tcPr>
          <w:p w14:paraId="73E8A6A0" w14:textId="77777777" w:rsidR="00A27C67" w:rsidRDefault="00A27C67" w:rsidP="008F75D9">
            <w:pPr>
              <w:jc w:val="center"/>
            </w:pPr>
          </w:p>
        </w:tc>
      </w:tr>
      <w:tr w:rsidR="00A27C67" w14:paraId="38D974BC" w14:textId="77777777" w:rsidTr="008F75D9">
        <w:trPr>
          <w:trHeight w:val="1363"/>
        </w:trPr>
        <w:tc>
          <w:tcPr>
            <w:tcW w:w="4720" w:type="dxa"/>
            <w:vAlign w:val="center"/>
          </w:tcPr>
          <w:p w14:paraId="0FA0B583" w14:textId="77777777" w:rsidR="00A27C67" w:rsidRDefault="00000000" w:rsidP="008F75D9">
            <w:r>
              <w:t>Bu görev sırasında sınıf arkadaşlarınızdan veya dışarıdan yardım aldınız mı? Belirtiniz.</w:t>
            </w:r>
          </w:p>
        </w:tc>
        <w:tc>
          <w:tcPr>
            <w:tcW w:w="5677" w:type="dxa"/>
            <w:vAlign w:val="center"/>
          </w:tcPr>
          <w:p w14:paraId="23601A30" w14:textId="77777777" w:rsidR="00A27C67" w:rsidRDefault="00A27C67" w:rsidP="008F75D9">
            <w:pPr>
              <w:jc w:val="center"/>
            </w:pPr>
          </w:p>
        </w:tc>
      </w:tr>
      <w:tr w:rsidR="00A27C67" w14:paraId="79D56EDE" w14:textId="77777777" w:rsidTr="008F75D9">
        <w:trPr>
          <w:trHeight w:val="1392"/>
        </w:trPr>
        <w:tc>
          <w:tcPr>
            <w:tcW w:w="4720" w:type="dxa"/>
            <w:vAlign w:val="center"/>
          </w:tcPr>
          <w:p w14:paraId="09602D36" w14:textId="77777777" w:rsidR="00A27C67" w:rsidRDefault="00000000" w:rsidP="008F75D9">
            <w:r>
              <w:t>Bu performans görevini yeniden planlasaydınız ne tür değişiklikler önerirdiniz?</w:t>
            </w:r>
          </w:p>
        </w:tc>
        <w:tc>
          <w:tcPr>
            <w:tcW w:w="5677" w:type="dxa"/>
            <w:vAlign w:val="center"/>
          </w:tcPr>
          <w:p w14:paraId="49B32D16" w14:textId="77777777" w:rsidR="00A27C67" w:rsidRDefault="00A27C67" w:rsidP="008F75D9">
            <w:pPr>
              <w:jc w:val="center"/>
            </w:pPr>
          </w:p>
        </w:tc>
      </w:tr>
      <w:tr w:rsidR="00A27C67" w14:paraId="49824271" w14:textId="77777777" w:rsidTr="008F75D9">
        <w:trPr>
          <w:trHeight w:val="1363"/>
        </w:trPr>
        <w:tc>
          <w:tcPr>
            <w:tcW w:w="4720" w:type="dxa"/>
            <w:vAlign w:val="center"/>
          </w:tcPr>
          <w:p w14:paraId="0C0B3E9A" w14:textId="77777777" w:rsidR="00A27C67" w:rsidRDefault="00000000" w:rsidP="008F75D9">
            <w:r>
              <w:t>Bu çalışmanızla topluma hizmet ettiğinizi düşünüyor musunuz? Açıklayınız.</w:t>
            </w:r>
          </w:p>
        </w:tc>
        <w:tc>
          <w:tcPr>
            <w:tcW w:w="5677" w:type="dxa"/>
            <w:vAlign w:val="center"/>
          </w:tcPr>
          <w:p w14:paraId="266D487A" w14:textId="77777777" w:rsidR="00A27C67" w:rsidRDefault="00A27C67" w:rsidP="008F75D9">
            <w:pPr>
              <w:jc w:val="center"/>
            </w:pPr>
          </w:p>
        </w:tc>
      </w:tr>
      <w:tr w:rsidR="00A27C67" w14:paraId="47BF7184" w14:textId="77777777" w:rsidTr="008F75D9">
        <w:trPr>
          <w:trHeight w:val="1363"/>
        </w:trPr>
        <w:tc>
          <w:tcPr>
            <w:tcW w:w="4720" w:type="dxa"/>
            <w:vAlign w:val="center"/>
          </w:tcPr>
          <w:p w14:paraId="253BC5E4" w14:textId="77777777" w:rsidR="00A27C67" w:rsidRDefault="00000000" w:rsidP="008F75D9">
            <w:r>
              <w:t>Edindiğiniz deneyimleri hayatınızda nasıl kullanacağınızı düşünüyorsunuz? Açıklayınız.</w:t>
            </w:r>
          </w:p>
        </w:tc>
        <w:tc>
          <w:tcPr>
            <w:tcW w:w="5677" w:type="dxa"/>
            <w:vAlign w:val="center"/>
          </w:tcPr>
          <w:p w14:paraId="01237155" w14:textId="77777777" w:rsidR="00A27C67" w:rsidRDefault="00A27C67" w:rsidP="008F75D9">
            <w:pPr>
              <w:jc w:val="center"/>
            </w:pPr>
          </w:p>
        </w:tc>
      </w:tr>
    </w:tbl>
    <w:p w14:paraId="1672B22B" w14:textId="77777777" w:rsidR="00A27C67" w:rsidRDefault="00000000">
      <w:r>
        <w:br w:type="page"/>
      </w:r>
    </w:p>
    <w:p w14:paraId="4929D910" w14:textId="77777777" w:rsidR="00A27C67" w:rsidRDefault="00000000">
      <w:pPr>
        <w:pStyle w:val="Balk1"/>
        <w:jc w:val="center"/>
      </w:pPr>
      <w:r>
        <w:lastRenderedPageBreak/>
        <w:t>Öz Değerlendirme Formu - 4. ÖRNEK</w:t>
      </w:r>
    </w:p>
    <w:p w14:paraId="359802A2" w14:textId="77777777" w:rsidR="008F75D9" w:rsidRPr="008F75D9" w:rsidRDefault="008F75D9" w:rsidP="008F75D9"/>
    <w:p w14:paraId="454BD494" w14:textId="77777777" w:rsidR="008F75D9" w:rsidRDefault="00000000">
      <w:r>
        <w:t>Öğrencinin</w:t>
      </w:r>
      <w:r>
        <w:br/>
        <w:t>Adı Soyadı: .................................................     Numarası: .................................................</w:t>
      </w:r>
    </w:p>
    <w:p w14:paraId="6579128D" w14:textId="23A9D48C" w:rsidR="00A27C67" w:rsidRDefault="00000000">
      <w:r>
        <w:br/>
        <w:t xml:space="preserve">Bu form, kendinizi değerlendirmeniz amacıyla hazırlanmıştır. Çalışmalarınızı en doğru yansıtan seçeneği “X” ile işaretleyiniz. Bu formda işaretlediğiniz “Hiçbir Zaman” ve “Nadiren” seçeneklerine </w:t>
      </w:r>
      <w:proofErr w:type="spellStart"/>
      <w:r>
        <w:t>ait</w:t>
      </w:r>
      <w:proofErr w:type="spellEnd"/>
      <w:r>
        <w:t xml:space="preserve"> </w:t>
      </w:r>
      <w:proofErr w:type="spellStart"/>
      <w:r>
        <w:t>davranışlardaki</w:t>
      </w:r>
      <w:proofErr w:type="spellEnd"/>
      <w:r>
        <w:t xml:space="preserve"> </w:t>
      </w:r>
      <w:proofErr w:type="spellStart"/>
      <w:r>
        <w:t>eksiklerinizi</w:t>
      </w:r>
      <w:proofErr w:type="spellEnd"/>
      <w:r>
        <w:t xml:space="preserve"> </w:t>
      </w:r>
      <w:proofErr w:type="spellStart"/>
      <w:r>
        <w:t>tamamlayınız</w:t>
      </w:r>
      <w:proofErr w:type="spellEnd"/>
      <w:r>
        <w:t>.</w:t>
      </w:r>
    </w:p>
    <w:p w14:paraId="71ACB95B" w14:textId="77777777" w:rsidR="008F75D9" w:rsidRDefault="008F75D9"/>
    <w:p w14:paraId="32D52359" w14:textId="77777777" w:rsidR="008F75D9" w:rsidRDefault="008F75D9" w:rsidP="008F75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095"/>
        <w:gridCol w:w="1053"/>
        <w:gridCol w:w="832"/>
        <w:gridCol w:w="1035"/>
        <w:gridCol w:w="905"/>
      </w:tblGrid>
      <w:tr w:rsidR="00A27C67" w:rsidRPr="008F75D9" w14:paraId="2C195210" w14:textId="77777777" w:rsidTr="008F75D9">
        <w:tc>
          <w:tcPr>
            <w:tcW w:w="3936" w:type="dxa"/>
          </w:tcPr>
          <w:p w14:paraId="70C99FF5" w14:textId="77777777" w:rsidR="00A27C67" w:rsidRPr="008F75D9" w:rsidRDefault="00000000" w:rsidP="008F75D9">
            <w:pPr>
              <w:jc w:val="center"/>
              <w:rPr>
                <w:b/>
                <w:bCs/>
              </w:rPr>
            </w:pPr>
            <w:proofErr w:type="spellStart"/>
            <w:r w:rsidRPr="008F75D9">
              <w:rPr>
                <w:b/>
                <w:bCs/>
              </w:rPr>
              <w:t>Davranışlar</w:t>
            </w:r>
            <w:proofErr w:type="spellEnd"/>
          </w:p>
        </w:tc>
        <w:tc>
          <w:tcPr>
            <w:tcW w:w="1095" w:type="dxa"/>
          </w:tcPr>
          <w:p w14:paraId="020A7A0F" w14:textId="77777777" w:rsidR="00A27C67" w:rsidRPr="008F75D9" w:rsidRDefault="00000000" w:rsidP="008F75D9">
            <w:pPr>
              <w:jc w:val="center"/>
              <w:rPr>
                <w:b/>
                <w:bCs/>
              </w:rPr>
            </w:pPr>
            <w:r w:rsidRPr="008F75D9">
              <w:rPr>
                <w:b/>
                <w:bCs/>
              </w:rPr>
              <w:t>Her Zaman (5)</w:t>
            </w:r>
          </w:p>
        </w:tc>
        <w:tc>
          <w:tcPr>
            <w:tcW w:w="1053" w:type="dxa"/>
          </w:tcPr>
          <w:p w14:paraId="66F95542" w14:textId="77777777" w:rsidR="00A27C67" w:rsidRPr="008F75D9" w:rsidRDefault="00000000" w:rsidP="008F75D9">
            <w:pPr>
              <w:jc w:val="center"/>
              <w:rPr>
                <w:b/>
                <w:bCs/>
              </w:rPr>
            </w:pPr>
            <w:r w:rsidRPr="008F75D9">
              <w:rPr>
                <w:b/>
                <w:bCs/>
              </w:rPr>
              <w:t>Sık Sık (4)</w:t>
            </w:r>
          </w:p>
        </w:tc>
        <w:tc>
          <w:tcPr>
            <w:tcW w:w="832" w:type="dxa"/>
          </w:tcPr>
          <w:p w14:paraId="0648AD95" w14:textId="77777777" w:rsidR="00A27C67" w:rsidRPr="008F75D9" w:rsidRDefault="00000000" w:rsidP="008F75D9">
            <w:pPr>
              <w:jc w:val="center"/>
              <w:rPr>
                <w:b/>
                <w:bCs/>
              </w:rPr>
            </w:pPr>
            <w:r w:rsidRPr="008F75D9">
              <w:rPr>
                <w:b/>
                <w:bCs/>
              </w:rPr>
              <w:t>Bazen (3)</w:t>
            </w:r>
          </w:p>
        </w:tc>
        <w:tc>
          <w:tcPr>
            <w:tcW w:w="1035" w:type="dxa"/>
          </w:tcPr>
          <w:p w14:paraId="2D37E720" w14:textId="77777777" w:rsidR="00A27C67" w:rsidRPr="008F75D9" w:rsidRDefault="00000000" w:rsidP="008F75D9">
            <w:pPr>
              <w:jc w:val="center"/>
              <w:rPr>
                <w:b/>
                <w:bCs/>
              </w:rPr>
            </w:pPr>
            <w:r w:rsidRPr="008F75D9">
              <w:rPr>
                <w:b/>
                <w:bCs/>
              </w:rPr>
              <w:t>Nadiren (2)</w:t>
            </w:r>
          </w:p>
        </w:tc>
        <w:tc>
          <w:tcPr>
            <w:tcW w:w="905" w:type="dxa"/>
          </w:tcPr>
          <w:p w14:paraId="54AA80BA" w14:textId="77777777" w:rsidR="00A27C67" w:rsidRPr="008F75D9" w:rsidRDefault="00000000" w:rsidP="008F75D9">
            <w:pPr>
              <w:jc w:val="center"/>
              <w:rPr>
                <w:b/>
                <w:bCs/>
              </w:rPr>
            </w:pPr>
            <w:r w:rsidRPr="008F75D9">
              <w:rPr>
                <w:b/>
                <w:bCs/>
              </w:rPr>
              <w:t>Hiçbir Zaman (1)</w:t>
            </w:r>
          </w:p>
        </w:tc>
      </w:tr>
      <w:tr w:rsidR="00A27C67" w14:paraId="3D5E85B8" w14:textId="77777777" w:rsidTr="008F75D9">
        <w:tc>
          <w:tcPr>
            <w:tcW w:w="3936" w:type="dxa"/>
          </w:tcPr>
          <w:p w14:paraId="626DF844" w14:textId="77777777" w:rsidR="00A27C67" w:rsidRDefault="00000000">
            <w:r>
              <w:t>Etkinlik yönergelerini doğru bir biçimde izledim.</w:t>
            </w:r>
          </w:p>
        </w:tc>
        <w:tc>
          <w:tcPr>
            <w:tcW w:w="1095" w:type="dxa"/>
          </w:tcPr>
          <w:p w14:paraId="2FDA3B58" w14:textId="77777777" w:rsidR="00A27C67" w:rsidRDefault="00A27C67"/>
        </w:tc>
        <w:tc>
          <w:tcPr>
            <w:tcW w:w="1053" w:type="dxa"/>
          </w:tcPr>
          <w:p w14:paraId="6223755C" w14:textId="77777777" w:rsidR="00A27C67" w:rsidRDefault="00A27C67"/>
        </w:tc>
        <w:tc>
          <w:tcPr>
            <w:tcW w:w="832" w:type="dxa"/>
          </w:tcPr>
          <w:p w14:paraId="055A34D3" w14:textId="77777777" w:rsidR="00A27C67" w:rsidRDefault="00A27C67"/>
        </w:tc>
        <w:tc>
          <w:tcPr>
            <w:tcW w:w="1035" w:type="dxa"/>
          </w:tcPr>
          <w:p w14:paraId="70A9336E" w14:textId="77777777" w:rsidR="00A27C67" w:rsidRDefault="00A27C67"/>
        </w:tc>
        <w:tc>
          <w:tcPr>
            <w:tcW w:w="905" w:type="dxa"/>
          </w:tcPr>
          <w:p w14:paraId="2626E651" w14:textId="77777777" w:rsidR="00A27C67" w:rsidRDefault="00A27C67"/>
        </w:tc>
      </w:tr>
      <w:tr w:rsidR="00A27C67" w14:paraId="69C4710B" w14:textId="77777777" w:rsidTr="008F75D9">
        <w:tc>
          <w:tcPr>
            <w:tcW w:w="3936" w:type="dxa"/>
          </w:tcPr>
          <w:p w14:paraId="6E3CCAF1" w14:textId="77777777" w:rsidR="00A27C67" w:rsidRDefault="00000000">
            <w:r>
              <w:t>Etkinlikte sorulan sorulara doğru cevap verdim.</w:t>
            </w:r>
          </w:p>
        </w:tc>
        <w:tc>
          <w:tcPr>
            <w:tcW w:w="1095" w:type="dxa"/>
          </w:tcPr>
          <w:p w14:paraId="2D427D5B" w14:textId="77777777" w:rsidR="00A27C67" w:rsidRDefault="00A27C67"/>
        </w:tc>
        <w:tc>
          <w:tcPr>
            <w:tcW w:w="1053" w:type="dxa"/>
          </w:tcPr>
          <w:p w14:paraId="6ACFE4FF" w14:textId="77777777" w:rsidR="00A27C67" w:rsidRDefault="00A27C67"/>
        </w:tc>
        <w:tc>
          <w:tcPr>
            <w:tcW w:w="832" w:type="dxa"/>
          </w:tcPr>
          <w:p w14:paraId="4490FBC7" w14:textId="77777777" w:rsidR="00A27C67" w:rsidRDefault="00A27C67"/>
        </w:tc>
        <w:tc>
          <w:tcPr>
            <w:tcW w:w="1035" w:type="dxa"/>
          </w:tcPr>
          <w:p w14:paraId="0917E5C7" w14:textId="77777777" w:rsidR="00A27C67" w:rsidRDefault="00A27C67"/>
        </w:tc>
        <w:tc>
          <w:tcPr>
            <w:tcW w:w="905" w:type="dxa"/>
          </w:tcPr>
          <w:p w14:paraId="74D6A6A8" w14:textId="77777777" w:rsidR="00A27C67" w:rsidRDefault="00A27C67"/>
        </w:tc>
      </w:tr>
      <w:tr w:rsidR="00A27C67" w14:paraId="6F696A08" w14:textId="77777777" w:rsidTr="008F75D9">
        <w:tc>
          <w:tcPr>
            <w:tcW w:w="3936" w:type="dxa"/>
          </w:tcPr>
          <w:p w14:paraId="30319022" w14:textId="77777777" w:rsidR="00A27C67" w:rsidRDefault="00000000">
            <w:r>
              <w:t>Bilim ve teknoloji alanında faaliyet gösteren kurum veya kuruluşlarda fizik bilimi ile ilişkili kariyer olanaklarını öğrendim.</w:t>
            </w:r>
          </w:p>
        </w:tc>
        <w:tc>
          <w:tcPr>
            <w:tcW w:w="1095" w:type="dxa"/>
          </w:tcPr>
          <w:p w14:paraId="787339B8" w14:textId="77777777" w:rsidR="00A27C67" w:rsidRDefault="00A27C67"/>
        </w:tc>
        <w:tc>
          <w:tcPr>
            <w:tcW w:w="1053" w:type="dxa"/>
          </w:tcPr>
          <w:p w14:paraId="777A5215" w14:textId="77777777" w:rsidR="00A27C67" w:rsidRDefault="00A27C67"/>
        </w:tc>
        <w:tc>
          <w:tcPr>
            <w:tcW w:w="832" w:type="dxa"/>
          </w:tcPr>
          <w:p w14:paraId="2AABF4C7" w14:textId="77777777" w:rsidR="00A27C67" w:rsidRDefault="00A27C67"/>
        </w:tc>
        <w:tc>
          <w:tcPr>
            <w:tcW w:w="1035" w:type="dxa"/>
          </w:tcPr>
          <w:p w14:paraId="21DA4798" w14:textId="77777777" w:rsidR="00A27C67" w:rsidRDefault="00A27C67"/>
        </w:tc>
        <w:tc>
          <w:tcPr>
            <w:tcW w:w="905" w:type="dxa"/>
          </w:tcPr>
          <w:p w14:paraId="4DF948C4" w14:textId="77777777" w:rsidR="00A27C67" w:rsidRDefault="00A27C67"/>
        </w:tc>
      </w:tr>
      <w:tr w:rsidR="00A27C67" w14:paraId="7A609714" w14:textId="77777777" w:rsidTr="008F75D9">
        <w:tc>
          <w:tcPr>
            <w:tcW w:w="3936" w:type="dxa"/>
          </w:tcPr>
          <w:p w14:paraId="3A15A526" w14:textId="77777777" w:rsidR="00A27C67" w:rsidRDefault="00000000">
            <w:r>
              <w:t>Etkinlik boyunca zamanı verimli kullandım.</w:t>
            </w:r>
          </w:p>
        </w:tc>
        <w:tc>
          <w:tcPr>
            <w:tcW w:w="1095" w:type="dxa"/>
          </w:tcPr>
          <w:p w14:paraId="6B6D8063" w14:textId="77777777" w:rsidR="00A27C67" w:rsidRDefault="00A27C67"/>
        </w:tc>
        <w:tc>
          <w:tcPr>
            <w:tcW w:w="1053" w:type="dxa"/>
          </w:tcPr>
          <w:p w14:paraId="62E35125" w14:textId="77777777" w:rsidR="00A27C67" w:rsidRDefault="00A27C67"/>
        </w:tc>
        <w:tc>
          <w:tcPr>
            <w:tcW w:w="832" w:type="dxa"/>
          </w:tcPr>
          <w:p w14:paraId="45ACE9F5" w14:textId="77777777" w:rsidR="00A27C67" w:rsidRDefault="00A27C67"/>
        </w:tc>
        <w:tc>
          <w:tcPr>
            <w:tcW w:w="1035" w:type="dxa"/>
          </w:tcPr>
          <w:p w14:paraId="15983CF7" w14:textId="77777777" w:rsidR="00A27C67" w:rsidRDefault="00A27C67"/>
        </w:tc>
        <w:tc>
          <w:tcPr>
            <w:tcW w:w="905" w:type="dxa"/>
          </w:tcPr>
          <w:p w14:paraId="0C6784DC" w14:textId="77777777" w:rsidR="00A27C67" w:rsidRDefault="00A27C67"/>
        </w:tc>
      </w:tr>
      <w:tr w:rsidR="00A27C67" w14:paraId="68EE6D1A" w14:textId="77777777" w:rsidTr="008F75D9">
        <w:tc>
          <w:tcPr>
            <w:tcW w:w="3936" w:type="dxa"/>
          </w:tcPr>
          <w:p w14:paraId="6690CC14" w14:textId="77777777" w:rsidR="00A27C67" w:rsidRDefault="00000000">
            <w:r>
              <w:t>Arkadaşlarımın fikirlerine saygı gösterdim.</w:t>
            </w:r>
          </w:p>
        </w:tc>
        <w:tc>
          <w:tcPr>
            <w:tcW w:w="1095" w:type="dxa"/>
          </w:tcPr>
          <w:p w14:paraId="5BF2182B" w14:textId="77777777" w:rsidR="00A27C67" w:rsidRDefault="00A27C67"/>
        </w:tc>
        <w:tc>
          <w:tcPr>
            <w:tcW w:w="1053" w:type="dxa"/>
          </w:tcPr>
          <w:p w14:paraId="719621F4" w14:textId="77777777" w:rsidR="00A27C67" w:rsidRDefault="00A27C67"/>
        </w:tc>
        <w:tc>
          <w:tcPr>
            <w:tcW w:w="832" w:type="dxa"/>
          </w:tcPr>
          <w:p w14:paraId="27A182E8" w14:textId="77777777" w:rsidR="00A27C67" w:rsidRDefault="00A27C67"/>
        </w:tc>
        <w:tc>
          <w:tcPr>
            <w:tcW w:w="1035" w:type="dxa"/>
          </w:tcPr>
          <w:p w14:paraId="7A27BC18" w14:textId="77777777" w:rsidR="00A27C67" w:rsidRDefault="00A27C67"/>
        </w:tc>
        <w:tc>
          <w:tcPr>
            <w:tcW w:w="905" w:type="dxa"/>
          </w:tcPr>
          <w:p w14:paraId="6167DF4D" w14:textId="77777777" w:rsidR="00A27C67" w:rsidRDefault="00A27C67"/>
        </w:tc>
      </w:tr>
      <w:tr w:rsidR="00A27C67" w14:paraId="605D8A02" w14:textId="77777777" w:rsidTr="008F75D9">
        <w:tc>
          <w:tcPr>
            <w:tcW w:w="3936" w:type="dxa"/>
          </w:tcPr>
          <w:p w14:paraId="1DDC8060" w14:textId="77777777" w:rsidR="00A27C67" w:rsidRDefault="00000000">
            <w:r>
              <w:t>Etkinlikte öğrendiklerimi günlük hayatta kullanabilirim.</w:t>
            </w:r>
          </w:p>
        </w:tc>
        <w:tc>
          <w:tcPr>
            <w:tcW w:w="1095" w:type="dxa"/>
          </w:tcPr>
          <w:p w14:paraId="2F359501" w14:textId="77777777" w:rsidR="00A27C67" w:rsidRDefault="00A27C67"/>
        </w:tc>
        <w:tc>
          <w:tcPr>
            <w:tcW w:w="1053" w:type="dxa"/>
          </w:tcPr>
          <w:p w14:paraId="35A20EB2" w14:textId="77777777" w:rsidR="00A27C67" w:rsidRDefault="00A27C67"/>
        </w:tc>
        <w:tc>
          <w:tcPr>
            <w:tcW w:w="832" w:type="dxa"/>
          </w:tcPr>
          <w:p w14:paraId="251A9982" w14:textId="77777777" w:rsidR="00A27C67" w:rsidRDefault="00A27C67"/>
        </w:tc>
        <w:tc>
          <w:tcPr>
            <w:tcW w:w="1035" w:type="dxa"/>
          </w:tcPr>
          <w:p w14:paraId="087FD7B6" w14:textId="77777777" w:rsidR="00A27C67" w:rsidRDefault="00A27C67"/>
        </w:tc>
        <w:tc>
          <w:tcPr>
            <w:tcW w:w="905" w:type="dxa"/>
          </w:tcPr>
          <w:p w14:paraId="2B831F89" w14:textId="77777777" w:rsidR="00A27C67" w:rsidRDefault="00A27C67"/>
        </w:tc>
      </w:tr>
    </w:tbl>
    <w:p w14:paraId="7F845440" w14:textId="77777777" w:rsidR="00000000" w:rsidRDefault="00000000"/>
    <w:p w14:paraId="34ACFA22" w14:textId="77777777" w:rsidR="00294C29" w:rsidRDefault="00294C29"/>
    <w:p w14:paraId="2F85CD62" w14:textId="77777777" w:rsidR="00294C29" w:rsidRDefault="00294C29"/>
    <w:p w14:paraId="1146AF7E" w14:textId="77777777" w:rsidR="00294C29" w:rsidRDefault="00294C29"/>
    <w:p w14:paraId="7551BD13" w14:textId="77777777" w:rsidR="00294C29" w:rsidRDefault="00294C29"/>
    <w:p w14:paraId="433D91DD" w14:textId="77777777" w:rsidR="00294C29" w:rsidRDefault="00294C29"/>
    <w:p w14:paraId="3E8510F1" w14:textId="2C21D510" w:rsidR="00294C29" w:rsidRDefault="00294C29">
      <w:hyperlink r:id="rId6" w:history="1">
        <w:r w:rsidRPr="00294C29">
          <w:rPr>
            <w:rStyle w:val="Kpr"/>
          </w:rPr>
          <w:t>www.etkinlikpaylas.com</w:t>
        </w:r>
      </w:hyperlink>
    </w:p>
    <w:sectPr w:rsidR="00294C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8802576">
    <w:abstractNumId w:val="8"/>
  </w:num>
  <w:num w:numId="2" w16cid:durableId="186330004">
    <w:abstractNumId w:val="6"/>
  </w:num>
  <w:num w:numId="3" w16cid:durableId="1900625363">
    <w:abstractNumId w:val="5"/>
  </w:num>
  <w:num w:numId="4" w16cid:durableId="2107655402">
    <w:abstractNumId w:val="4"/>
  </w:num>
  <w:num w:numId="5" w16cid:durableId="1101873365">
    <w:abstractNumId w:val="7"/>
  </w:num>
  <w:num w:numId="6" w16cid:durableId="266281580">
    <w:abstractNumId w:val="3"/>
  </w:num>
  <w:num w:numId="7" w16cid:durableId="931402099">
    <w:abstractNumId w:val="2"/>
  </w:num>
  <w:num w:numId="8" w16cid:durableId="878011563">
    <w:abstractNumId w:val="1"/>
  </w:num>
  <w:num w:numId="9" w16cid:durableId="201996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4C29"/>
    <w:rsid w:val="0029639D"/>
    <w:rsid w:val="00326F90"/>
    <w:rsid w:val="008F75D9"/>
    <w:rsid w:val="00A27C67"/>
    <w:rsid w:val="00AA1D8D"/>
    <w:rsid w:val="00B1153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921A3"/>
  <w14:defaultImageDpi w14:val="300"/>
  <w15:docId w15:val="{F552B122-415B-AC43-B245-0537CA93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294C2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kinlikpayla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Cemal Hakverdi</cp:lastModifiedBy>
  <cp:revision>3</cp:revision>
  <dcterms:created xsi:type="dcterms:W3CDTF">2013-12-23T23:15:00Z</dcterms:created>
  <dcterms:modified xsi:type="dcterms:W3CDTF">2025-12-10T22:41:00Z</dcterms:modified>
  <cp:category/>
</cp:coreProperties>
</file>